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32款优雅的家居蕾丝钩织</w:t>
      </w:r>
    </w:p>
    <w:p>
      <w:r>
        <w:rPr>
          <w:rFonts w:ascii="宋体" w:hAnsi="宋体" w:eastAsia="宋体"/>
          <w:sz w:val="24"/>
        </w:rPr>
        <w:t>日本宝库社编著；蒋幼幼译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32款优雅的家居蕾丝钩织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日本宝库社编著；蒋幼幼译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978-7-5725-1310-7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钩针-编织-图集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主要分4个部分-华丽的蕾丝钩织台布、花样精美的装饰垫、怀旧又不失时尚的方眼针、乐享生活的家居蕾丝，介绍了32款精美的蕾丝钩织作品，从各种小的装饰垫到台布等。在本书的后面，还详细介绍了简单易懂的蕾丝钩织基础教程和基础针法。</w:t>
      </w:r>
    </w:p>
    <w:p/>
    <w:p>
      <w:r>
        <w:t>本书出售、求购地址：https://www.jiaokey.com/book/detail/15354610.html</w:t>
      </w:r>
    </w:p>
    <w:p>
      <w:r>
        <w:t>更多相关图书推荐：https://www.jiaokey.com</w:t>
      </w:r>
    </w:p>
    <w:p>
      <w:r>
        <w:t>日本宝库社编著；蒋幼幼译 其他作品：https://www.jiaokey.com/tag/日本宝库社编著；蒋幼幼译.html</w:t>
      </w:r>
    </w:p>
    <w:p>
      <w:r>
        <w:t>关键词搜索：https://www.jiaokey.com/tag/钩针-编织-图集.html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