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岸上流年</w:t>
      </w:r>
    </w:p>
    <w:p>
      <w:r>
        <w:rPr>
          <w:rFonts w:ascii="宋体" w:hAnsi="宋体" w:eastAsia="宋体"/>
          <w:sz w:val="24"/>
        </w:rPr>
        <w:t>王孝玲著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岸上流年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978-7-5313-6414-6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分五个专辑：第一辑“古镇风情”，描写了古镇风土人情和人文地理；第二辑“枕河人家”，描写了古镇临河人家的生活日常和烟火人情；第三辑“音容蔼然”，描写了祖辈父辈师辈音容笑貌，讴歌他们平凡而美好的品格；第四辑“往事历历”，以“我”的视角，描写了记忆中那些难忘的瞬间，表达对逝去时光的追怀；第五辑“亦真亦幻”，以虚实相生的笔法，再现一群普通人的别样悲欢。</w:t>
      </w:r>
    </w:p>
    <w:p/>
    <w:p>
      <w:r>
        <w:t>本书出售、求购地址：https://www.jiaokey.com/book/detail/15354482.html</w:t>
      </w:r>
    </w:p>
    <w:p>
      <w:r>
        <w:t>更多相关图书推荐：https://www.jiaokey.com</w:t>
      </w:r>
    </w:p>
    <w:p>
      <w:r>
        <w:t>王孝玲著 其他作品：https://www.jiaokey.com/tag/王孝玲著.html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