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古人的想法真奇怪</w:t>
      </w:r>
    </w:p>
    <w:p>
      <w:r>
        <w:rPr>
          <w:rFonts w:ascii="宋体" w:hAnsi="宋体" w:eastAsia="宋体"/>
          <w:sz w:val="24"/>
        </w:rPr>
        <w:t>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古人的想法真奇怪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978-7-5594-7663-0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中国历史-古代史-通俗读物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古人为何认为“天圆地方”殷商时期，“天圆地方”的盖天说深入人心。到了汉代，相对先进的浑天说成为主流。元代以后，帝王为了加强统治，限制民间老百姓对天文现象的观测与思考，将解释权掌握在朝廷手里，“天圆地方”又逐渐成为主流。古人入仕为官后为何又追...</w:t>
      </w:r>
    </w:p>
    <w:p/>
    <w:p>
      <w:r>
        <w:t>本书出售、求购地址：https://www.jiaokey.com/book/detail/15353668.html</w:t>
      </w:r>
    </w:p>
    <w:p>
      <w:r>
        <w:t>更多相关图书推荐：https://www.jiaokey.com</w:t>
      </w:r>
    </w:p>
    <w:p>
      <w:r>
        <w:t>豆子著 其他作品：https://www.jiaokey.com/tag/豆子著.html</w:t>
      </w:r>
    </w:p>
    <w:p>
      <w:r>
        <w:t>关键词搜索：https://www.jiaokey.com/tag/中国历史-古代史-通俗读物.html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