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天教此水占风流 漫话秦淮文脉</w:t>
      </w:r>
    </w:p>
    <w:p>
      <w:r>
        <w:rPr>
          <w:rFonts w:ascii="宋体" w:hAnsi="宋体" w:eastAsia="宋体"/>
          <w:sz w:val="24"/>
        </w:rPr>
        <w:t>高安宁著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天教此水占风流 漫话秦淮文脉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978-7-5533-3970-2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文化史-南京-通俗读物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本书分为22个篇目，将包括地名、风俗、建筑、名人、小吃、非遗、方言等在内的秦淮文化的各个面向娓娓道来，向读者展示了“中国历史文化第一河”-秦淮河的悠久历史和丰厚文化。</w:t>
      </w:r>
    </w:p>
    <w:p/>
    <w:p>
      <w:r>
        <w:t>本书出售、求购地址：https://www.jiaokey.com/book/detail/15353655.html</w:t>
      </w:r>
    </w:p>
    <w:p>
      <w:r>
        <w:t>更多相关图书推荐：https://www.jiaokey.com</w:t>
      </w:r>
    </w:p>
    <w:p>
      <w:r>
        <w:t>高安宁著 其他作品：https://www.jiaokey.com/tag/高安宁著.html</w:t>
      </w:r>
    </w:p>
    <w:p>
      <w:r>
        <w:t>关键词搜索：https://www.jiaokey.com/tag/文化史-南京-通俗读物.html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