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方寸乾坤</w:t>
      </w:r>
    </w:p>
    <w:p>
      <w:r>
        <w:rPr>
          <w:rFonts w:ascii="宋体" w:hAnsi="宋体" w:eastAsia="宋体"/>
          <w:sz w:val="24"/>
        </w:rPr>
        <w:t>迟锐，郭磊编著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方寸乾坤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迟锐，郭磊编著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978-7-5193-0763-9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近百名著名雕刻大师的100多件核雕作品，以及100多件根付艺术品。本书总体介绍核雕的历史、雕刻工艺、根付的历史与收藏等，并且通过简单的文字，精美的图片，让读者更好地欣赏精美绝伦、巧夺天工的核雕和根付艺术品。核雕是中国传统民间微型雕...</w:t>
      </w:r>
    </w:p>
    <w:p/>
    <w:p>
      <w:r>
        <w:t>本书出售、求购地址：https://www.jiaokey.com/book/detail/15353555.html</w:t>
      </w:r>
    </w:p>
    <w:p>
      <w:r>
        <w:t>更多相关图书推荐：https://www.jiaokey.com</w:t>
      </w:r>
    </w:p>
    <w:p>
      <w:r>
        <w:t>迟锐，郭磊编著 其他作品：https://www.jiaokey.com/tag/迟锐，郭磊编著.html</w:t>
      </w:r>
    </w:p>
    <w:p>
      <w:r>
        <w:t>关键词搜索：https://www.jiaokey.com/tag/核雕-作品集-中国-现代.html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