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我想呼吸出一片云</w:t>
      </w:r>
    </w:p>
    <w:p>
      <w:r>
        <w:rPr>
          <w:rFonts w:ascii="宋体" w:hAnsi="宋体" w:eastAsia="宋体"/>
          <w:sz w:val="24"/>
        </w:rPr>
        <w:t>李志文著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我想呼吸出一片云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978-7-5702-3219-2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我想呼吸出一片云、我们不用走得太急、我们在彼此中、你是个可以让我更好的人、我们就这样好不好、一直在路上、我只看到了你的轮廓几部分。内容包括：今晚，有一群星星来了；天空；老天爷是位老烟枪；我捡到了一件知了的外衣；我不知道该用什么形容树；星星不见了；从水里收获月亮和鱼等。</w:t>
      </w:r>
    </w:p>
    <w:p/>
    <w:p>
      <w:r>
        <w:t>本书出售、求购地址：https://www.jiaokey.com/book/detail/15353403.html</w:t>
      </w:r>
    </w:p>
    <w:p>
      <w:r>
        <w:t>更多相关图书推荐：https://www.jiaokey.com</w:t>
      </w:r>
    </w:p>
    <w:p>
      <w:r>
        <w:t>李志文著 其他作品：https://www.jiaokey.com/tag/李志文著.html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