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教学笔谈 《工数笔谈》补遗</w:t>
      </w:r>
    </w:p>
    <w:p>
      <w:r>
        <w:rPr>
          <w:rFonts w:ascii="宋体" w:hAnsi="宋体" w:eastAsia="宋体"/>
          <w:sz w:val="24"/>
        </w:rPr>
        <w:t>谢绪恺编著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教学笔谈 《工数笔谈》补遗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谢绪恺编著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978-7-5517-3307-6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高等数学-教学研究-高等学校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本书分为线性方程、概率论、变换3章，具体内容包括：行列式的几何性质、克拉默法则、等可能性、大数定律、中心极限定理、变换的含义、傅里叶变换、拉普拉斯变换等。</w:t>
      </w:r>
    </w:p>
    <w:p/>
    <w:p>
      <w:r>
        <w:t>本书出售、求购地址：https://www.jiaokey.com/book/detail/15353391.html</w:t>
      </w:r>
    </w:p>
    <w:p>
      <w:r>
        <w:t>更多相关图书推荐：https://www.jiaokey.com</w:t>
      </w:r>
    </w:p>
    <w:p>
      <w:r>
        <w:t>谢绪恺编著 其他作品：https://www.jiaokey.com/tag/谢绪恺编著.html</w:t>
      </w:r>
    </w:p>
    <w:p>
      <w:r>
        <w:t>关键词搜索：https://www.jiaokey.com/tag/高等数学-教学研究-高等学校.html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