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暗火</w:t>
      </w:r>
    </w:p>
    <w:p>
      <w:r>
        <w:rPr>
          <w:rFonts w:ascii="宋体" w:hAnsi="宋体" w:eastAsia="宋体"/>
          <w:sz w:val="24"/>
        </w:rPr>
        <w:t>白芥子著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白芥子著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978-7-5570-2896-1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早上九点，保姆车开往郊区片场。凌灼觉睡到一半，被一个急刹车惊醒，前座的司机回头道歉，他摘下眼罩，揉了一下眼睛，助理杨明倒了杯温开水递过来：“灼哥醒了，要喝水吗？“凌灼接过水抿了一口，他的嗓子难受得厉害，早起就不舒服，这会儿更变本加厉了……</w:t>
      </w:r>
    </w:p>
    <w:p/>
    <w:p>
      <w:r>
        <w:t>本书出售、求购地址：https://www.jiaokey.com/book/detail/15353049.html</w:t>
      </w:r>
    </w:p>
    <w:p>
      <w:r>
        <w:t>更多相关图书推荐：https://www.jiaokey.com</w:t>
      </w:r>
    </w:p>
    <w:p>
      <w:r>
        <w:t>白芥子著 其他作品：https://www.jiaokey.com/tag/白芥子著.html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