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我的朋友来自1918</w:t>
      </w:r>
    </w:p>
    <w:p>
      <w:r>
        <w:rPr>
          <w:rFonts w:ascii="宋体" w:hAnsi="宋体" w:eastAsia="宋体"/>
          <w:sz w:val="24"/>
        </w:rPr>
        <w:t>谢翠屏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我的朋友来自1918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谢翠屏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9787557028732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2010年，谢翠屏作为大学生志愿者来到广东东莞的泗安麻风村，逐渐认识了这里的很多老人。一开始她觉得，这些老人们虽然肢体残缺，但友好积极、开朗幽默，哪里是档案中麻风病的凄惨模样她与老人们熟悉起来，渐渐了解到他们被麻风病改写的命运，在麻风村隔离中走完的大半生，那些悄无声息的眼泪、期望、挣扎、坚韧……随着时间流逝，翠屏的朋友们一个一个离开了。人就像树上的芒果，熟了，生虫了，自然要掉下来。翠屏舍不得他们，她想努力为他们留下一些痕迹。于是，便有了这本书。</w:t>
      </w:r>
    </w:p>
    <w:p/>
    <w:p>
      <w:r>
        <w:t>本书出售、求购地址：https://www.jiaokey.com/book/detail/15353006.html</w:t>
      </w:r>
    </w:p>
    <w:p>
      <w:r>
        <w:t>更多通讯、特写、专题报道图书推荐：https://www.jiaokey.com</w:t>
      </w:r>
    </w:p>
    <w:p>
      <w:r>
        <w:t>谢翠屏 其他作品：https://www.jiaokey.com/tag/谢翠屏.html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