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考古剩语</w:t>
      </w:r>
    </w:p>
    <w:p>
      <w:r>
        <w:rPr>
          <w:rFonts w:ascii="宋体" w:hAnsi="宋体" w:eastAsia="宋体"/>
          <w:sz w:val="24"/>
        </w:rPr>
        <w:t>徐苹芳著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徐苹芳著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978-7-5325-9431-3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考古学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汇集了徐苹芳先生为海内外学者所作序文、书评、师友杂识，以及对历史考古学的宏观思考，所论涵盖秦汉以后历史考古，篇篇由其深厚的学养和真诚的良知所发。文集中学术研究与价值操守、文化关怀相互支援，有机结合，将所序著作、所忆学者的论题置入一个更为深广的脉络之中，以引领读者进入一个更为“广大精微”的意义世界。</w:t>
      </w:r>
    </w:p>
    <w:p/>
    <w:p>
      <w:r>
        <w:t>本书出售、求购地址：https://www.jiaokey.com/book/detail/15352933.html</w:t>
      </w:r>
    </w:p>
    <w:p>
      <w:r>
        <w:t>更多相关图书推荐：https://www.jiaokey.com</w:t>
      </w:r>
    </w:p>
    <w:p>
      <w:r>
        <w:t>徐苹芳著 其他作品：https://www.jiaokey.com/tag/徐苹芳著.html</w:t>
      </w:r>
    </w:p>
    <w:p>
      <w:r>
        <w:t>关键词搜索：https://www.jiaokey.com/tag/考古学.html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