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我心依然 老五届大学生军垦农场的艰贞岁月 2</w:t>
      </w:r>
    </w:p>
    <w:p>
      <w:r>
        <w:rPr>
          <w:rFonts w:ascii="宋体" w:hAnsi="宋体" w:eastAsia="宋体"/>
          <w:sz w:val="24"/>
        </w:rPr>
        <w:t>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我心依然 老五届大学生军垦农场的艰贞岁月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978-7-988461-04-7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本书出售、求购地址：https://www.jiaokey.com/book/detail/15352206.html</w:t>
      </w:r>
    </w:p>
    <w:p>
      <w:r>
        <w:t>更多相关图书推荐：https://www.jiaokey.com</w:t>
      </w:r>
    </w:p>
    <w:p>
      <w:r>
        <w:t>章华荣主编 其他作品：https://www.jiaokey.com/tag/章华荣主编.html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