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花外集斠笺</w:t>
      </w:r>
    </w:p>
    <w:p>
      <w:r>
        <w:rPr>
          <w:rFonts w:ascii="宋体" w:hAnsi="宋体" w:eastAsia="宋体"/>
          <w:sz w:val="24"/>
        </w:rPr>
        <w:t>（南宋）王沂孙撰；吴则虞笺注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花外集斠笺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（南宋）王沂孙撰；吴则虞笺注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978-7-5540-2276-4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宋词-作品集-中国-南宋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与周密、张炎、蒋捷并称宋末词坛四大家之一的王沂孙的宋词作品，清代常州派词家对王沂孙这种深密典雅的咏物词体，大加赞赏。如周济称“咏物最争托意。隶事处以意贯串，浑化无痕，碧山胜场也”（《宋四家词选序论》）。陈廷焯以为王沂孙“感时伤世之言，而出以缠绵忠爱，诗中之曹子建、杜子美也”（《白雨斋词话》），推崇备至，不无溢美之处。</w:t>
      </w:r>
    </w:p>
    <w:p/>
    <w:p>
      <w:r>
        <w:t>本书出售、求购地址：https://www.jiaokey.com/book/detail/15352126.html</w:t>
      </w:r>
    </w:p>
    <w:p>
      <w:r>
        <w:t>更多相关图书推荐：https://www.jiaokey.com</w:t>
      </w:r>
    </w:p>
    <w:p>
      <w:r>
        <w:t>（南宋）王沂孙撰；吴则虞笺注 其他作品：https://www.jiaokey.com/tag/（南宋）王沂孙撰；吴则虞笺注.html</w:t>
      </w:r>
    </w:p>
    <w:p>
      <w:r>
        <w:t>关键词搜索：https://www.jiaokey.com/tag/宋词-作品集-中国-南宋.html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