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唐人绝句三百首</w:t>
      </w:r>
    </w:p>
    <w:p>
      <w:r>
        <w:rPr>
          <w:rFonts w:ascii="宋体" w:hAnsi="宋体" w:eastAsia="宋体"/>
          <w:sz w:val="24"/>
        </w:rPr>
        <w:t>罗仲鼎，周菁齐编注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罗仲鼎，周菁齐编注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978-7-5540-2320-4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绝句-诗集-中国-唐代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唐诗是中国文化的瑰宝，是前辈学人重点发掘的矿藏，从唐代开始，选本、注本以及诗话、诗评就不断产生，数不胜数。本书所录诗篇，主要根据1959年中华书局王全先生整理校点的《全唐诗》、1982年王重民、孙望、童养年诸先生辑录的《全唐诗外编》，以及2...</w:t>
      </w:r>
    </w:p>
    <w:p/>
    <w:p>
      <w:r>
        <w:t>本书出售、求购地址：https://www.jiaokey.com/book/detail/15351921.html</w:t>
      </w:r>
    </w:p>
    <w:p>
      <w:r>
        <w:t>更多相关图书推荐：https://www.jiaokey.com</w:t>
      </w:r>
    </w:p>
    <w:p>
      <w:r>
        <w:t>罗仲鼎，周菁齐编注 其他作品：https://www.jiaokey.com/tag/罗仲鼎，周菁齐编注.html</w:t>
      </w:r>
    </w:p>
    <w:p>
      <w:r>
        <w:t>关键词搜索：https://www.jiaokey.com/tag/绝句-诗集-中国-唐代.html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