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鸡足山诗文选</w:t>
      </w:r>
    </w:p>
    <w:p>
      <w:r>
        <w:rPr>
          <w:rFonts w:ascii="宋体" w:hAnsi="宋体" w:eastAsia="宋体"/>
          <w:sz w:val="24"/>
        </w:rPr>
        <w:t>陈友康主编；《宾川丛书》编纂委员会编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陈友康主编；《宾川丛书》编纂委员会编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978-7-222-18660-6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鸡足山文化积淀深厚，各界名流络绎登山，吟诗作赋，灿生花之妙笔，写灵山之胜景。大量诗文书画彰显了鸡足山之美，大大丰富了其文化内涵。历代名人慕游鸡足山，并有诗文或字画传世，成为鸡足山的文化瑰宝。一些名人没有亲到鸡足山，也以诗文书画赞美鸡足山，他...</w:t>
      </w:r>
    </w:p>
    <w:p/>
    <w:p>
      <w:r>
        <w:t>本书出售、求购地址：https://www.jiaokey.com/book/detail/15351913.html</w:t>
      </w:r>
    </w:p>
    <w:p>
      <w:r>
        <w:t>更多相关图书推荐：https://www.jiaokey.com</w:t>
      </w:r>
    </w:p>
    <w:p>
      <w:r>
        <w:t>陈友康主编；《宾川丛书》编纂委员会编 其他作品：https://www.jiaokey.com/tag/陈友康主编；《宾川丛书》编纂委员会编.html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