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对联书写手册</w:t>
      </w:r>
    </w:p>
    <w:p>
      <w:r>
        <w:rPr>
          <w:rFonts w:ascii="宋体" w:hAnsi="宋体" w:eastAsia="宋体"/>
          <w:sz w:val="24"/>
        </w:rPr>
        <w:t>盛欣夫，张浩曾著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盛欣夫，张浩曾著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978-7-5508-3761-4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对联-创作方法-手册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对联书写手册》收录百幅对联，是一本书法对联创作手册。笔画与气息，追求的是稳健沉着、宏博宽大之正大气象；字均呈方形，古雅而自然质朴，笔画于不事张扬的平静中见起伏流动。本书包含“四言联”“五言联”“六言联”等对联。</w:t>
      </w:r>
    </w:p>
    <w:p/>
    <w:p>
      <w:r>
        <w:t>本书出售、求购地址：https://www.jiaokey.com/book/detail/15351858.html</w:t>
      </w:r>
    </w:p>
    <w:p>
      <w:r>
        <w:t>更多相关图书推荐：https://www.jiaokey.com</w:t>
      </w:r>
    </w:p>
    <w:p>
      <w:r>
        <w:t>盛欣夫，张浩曾著 其他作品：https://www.jiaokey.com/tag/盛欣夫，张浩曾著.html</w:t>
      </w:r>
    </w:p>
    <w:p>
      <w:r>
        <w:t>关键词搜索：https://www.jiaokey.com/tag/对联-创作方法-手册.html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