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电波中的文字精灵</w:t>
      </w:r>
    </w:p>
    <w:p>
      <w:r>
        <w:rPr>
          <w:rFonts w:ascii="宋体" w:hAnsi="宋体" w:eastAsia="宋体"/>
          <w:sz w:val="24"/>
        </w:rPr>
        <w:t>周红编著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电波中的文字精灵</w:t>
            </w:r>
          </w:p>
        </w:tc>
      </w:tr>
      <w:tr>
        <w:tc>
          <w:tcPr>
            <w:tcW w:type="dxa" w:w="4320"/>
          </w:tcPr>
          <w:p>
            <w:r>
              <w:t>作者</w:t>
            </w:r>
          </w:p>
        </w:tc>
        <w:tc>
          <w:tcPr>
            <w:tcW w:type="dxa" w:w="4320"/>
          </w:tcPr>
          <w:p>
            <w:r>
              <w:t>周红编著</w:t>
            </w:r>
          </w:p>
        </w:tc>
      </w:tr>
      <w:tr>
        <w:tc>
          <w:tcPr>
            <w:tcW w:type="dxa" w:w="4320"/>
          </w:tcPr>
          <w:p>
            <w:r>
              <w:t>出版社</w:t>
            </w:r>
          </w:p>
        </w:tc>
        <w:tc>
          <w:tcPr>
            <w:tcW w:type="dxa" w:w="4320"/>
          </w:tcPr>
          <w:p>
            <w:r/>
          </w:p>
        </w:tc>
      </w:tr>
      <w:tr>
        <w:tc>
          <w:tcPr>
            <w:tcW w:type="dxa" w:w="4320"/>
          </w:tcPr>
          <w:p>
            <w:r>
              <w:t>ISBN</w:t>
            </w:r>
          </w:p>
        </w:tc>
        <w:tc>
          <w:tcPr>
            <w:tcW w:type="dxa" w:w="4320"/>
          </w:tcPr>
          <w:p>
            <w:r>
              <w:t>978-7-5735-0152-3</w:t>
            </w:r>
          </w:p>
        </w:tc>
      </w:tr>
      <w:tr>
        <w:tc>
          <w:tcPr>
            <w:tcW w:type="dxa" w:w="4320"/>
          </w:tcPr>
          <w:p>
            <w:r>
              <w:t>出版日期</w:t>
            </w:r>
          </w:p>
        </w:tc>
        <w:tc>
          <w:tcPr>
            <w:tcW w:type="dxa" w:w="4320"/>
          </w:tcPr>
          <w:p>
            <w:r>
              <w:t>2022-04-01</w:t>
            </w:r>
          </w:p>
        </w:tc>
      </w:tr>
      <w:tr>
        <w:tc>
          <w:tcPr>
            <w:tcW w:type="dxa" w:w="4320"/>
          </w:tcPr>
          <w:p>
            <w:r>
              <w:t>页数</w:t>
            </w:r>
          </w:p>
        </w:tc>
        <w:tc>
          <w:tcPr>
            <w:tcW w:type="dxa" w:w="4320"/>
          </w:tcPr>
          <w:p>
            <w:r>
              <w:t>206</w:t>
            </w:r>
          </w:p>
        </w:tc>
      </w:tr>
      <w:tr>
        <w:tc>
          <w:tcPr>
            <w:tcW w:type="dxa" w:w="4320"/>
          </w:tcPr>
          <w:p>
            <w:r>
              <w:t>价格</w:t>
            </w:r>
          </w:p>
        </w:tc>
        <w:tc>
          <w:tcPr>
            <w:tcW w:type="dxa" w:w="4320"/>
          </w:tcPr>
          <w:p>
            <w:r>
              <w:t>68.00</w:t>
            </w:r>
          </w:p>
        </w:tc>
      </w:tr>
      <w:tr>
        <w:tc>
          <w:tcPr>
            <w:tcW w:type="dxa" w:w="4320"/>
          </w:tcPr>
          <w:p>
            <w:r>
              <w:t>关键词</w:t>
            </w:r>
          </w:p>
        </w:tc>
        <w:tc>
          <w:tcPr>
            <w:tcW w:type="dxa" w:w="4320"/>
          </w:tcPr>
          <w:p>
            <w:r>
              <w:t>古典诗歌-诗歌欣赏-中国</w:t>
            </w:r>
          </w:p>
        </w:tc>
      </w:tr>
      <w:tr>
        <w:tc>
          <w:tcPr>
            <w:tcW w:type="dxa" w:w="4320"/>
          </w:tcPr>
          <w:p>
            <w:r>
              <w:t>分类</w:t>
            </w:r>
          </w:p>
        </w:tc>
        <w:tc>
          <w:tcPr>
            <w:tcW w:type="dxa" w:w="4320"/>
          </w:tcPr>
          <w:p>
            <w:r/>
          </w:p>
        </w:tc>
      </w:tr>
    </w:tbl>
    <w:p/>
    <w:p>
      <w:pPr>
        <w:pStyle w:val="Heading1"/>
      </w:pPr>
      <w:r>
        <w:t>图书介绍</w:t>
      </w:r>
    </w:p>
    <w:p>
      <w:r>
        <w:t>本书收录了作者1982年4月至1994年10月为湖南人民广播电台和长沙人民广播电台撰写的三十六篇文学作品欣赏广播稿，对一些不同时代和国度的名家名作进行了精彩的剖析，曾先后在两家广播电台的“文学园地”“文学长廊”“文学欣赏”等栏目中播出，丰富...</w:t>
      </w:r>
    </w:p>
    <w:p/>
    <w:p>
      <w:r>
        <w:t>本书出售、求购地址：https://www.jiaokey.com/book/detail/15351814.html</w:t>
      </w:r>
    </w:p>
    <w:p>
      <w:r>
        <w:t>更多相关图书推荐：https://www.jiaokey.com</w:t>
      </w:r>
    </w:p>
    <w:p>
      <w:r>
        <w:t>周红编著 其他作品：https://www.jiaokey.com/tag/周红编著.html</w:t>
      </w:r>
    </w:p>
    <w:p>
      <w:r>
        <w:t>关键词搜索：https://www.jiaokey.com/tag/古典诗歌-诗歌欣赏-中国.html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