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PHP应用开发基础理实一体化教程</w:t>
      </w:r>
    </w:p>
    <w:p>
      <w:r>
        <w:rPr>
          <w:rFonts w:ascii="宋体" w:hAnsi="宋体" w:eastAsia="宋体"/>
          <w:sz w:val="24"/>
        </w:rPr>
        <w:t>张书波,龙熠,周经龙,李宗伟,邓林,罗强,曹小平,龙平,王华,吴彤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PHP应用开发基础理实一体化教程</w:t>
            </w:r>
          </w:p>
        </w:tc>
      </w:tr>
      <w:tr>
        <w:tc>
          <w:tcPr>
            <w:tcW w:type="dxa" w:w="4320"/>
          </w:tcPr>
          <w:p>
            <w:r>
              <w:t>作者</w:t>
            </w:r>
          </w:p>
        </w:tc>
        <w:tc>
          <w:tcPr>
            <w:tcW w:type="dxa" w:w="4320"/>
          </w:tcPr>
          <w:p>
            <w:r>
              <w:t>张书波,龙熠,周经龙,李宗伟,邓林,罗强,曹小平,龙平,王华,吴彤</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9787564393830</w:t>
            </w:r>
          </w:p>
        </w:tc>
      </w:tr>
      <w:tr>
        <w:tc>
          <w:tcPr>
            <w:tcW w:type="dxa" w:w="4320"/>
          </w:tcPr>
          <w:p>
            <w:r>
              <w:t>出版日期</w:t>
            </w:r>
          </w:p>
        </w:tc>
        <w:tc>
          <w:tcPr>
            <w:tcW w:type="dxa" w:w="4320"/>
          </w:tcPr>
          <w:p>
            <w:r>
              <w:t>2023-07-01</w:t>
            </w:r>
          </w:p>
        </w:tc>
      </w:tr>
      <w:tr>
        <w:tc>
          <w:tcPr>
            <w:tcW w:type="dxa" w:w="4320"/>
          </w:tcPr>
          <w:p>
            <w:r>
              <w:t>页数</w:t>
            </w:r>
          </w:p>
        </w:tc>
        <w:tc>
          <w:tcPr>
            <w:tcW w:type="dxa" w:w="4320"/>
          </w:tcPr>
          <w:p>
            <w:r>
              <w:t>315</w:t>
            </w:r>
          </w:p>
        </w:tc>
      </w:tr>
      <w:tr>
        <w:tc>
          <w:tcPr>
            <w:tcW w:type="dxa" w:w="4320"/>
          </w:tcPr>
          <w:p>
            <w:r>
              <w:t>价格</w:t>
            </w:r>
          </w:p>
        </w:tc>
        <w:tc>
          <w:tcPr>
            <w:tcW w:type="dxa" w:w="4320"/>
          </w:tcPr>
          <w:p>
            <w:r/>
          </w:p>
        </w:tc>
      </w:tr>
      <w:tr>
        <w:tc>
          <w:tcPr>
            <w:tcW w:type="dxa" w:w="4320"/>
          </w:tcPr>
          <w:p>
            <w:r>
              <w:t>关键词</w:t>
            </w:r>
          </w:p>
        </w:tc>
        <w:tc>
          <w:tcPr>
            <w:tcW w:type="dxa" w:w="4320"/>
          </w:tcPr>
          <w:p>
            <w:r>
              <w:t>PHP语言-程序设计-高等职业教育-教材</w:t>
            </w:r>
          </w:p>
        </w:tc>
      </w:tr>
      <w:tr>
        <w:tc>
          <w:tcPr>
            <w:tcW w:type="dxa" w:w="4320"/>
          </w:tcPr>
          <w:p>
            <w:r>
              <w:t>分类</w:t>
            </w:r>
          </w:p>
        </w:tc>
        <w:tc>
          <w:tcPr>
            <w:tcW w:type="dxa" w:w="4320"/>
          </w:tcPr>
          <w:p>
            <w:r>
              <w:t>计算机软件</w:t>
            </w:r>
          </w:p>
        </w:tc>
      </w:tr>
    </w:tbl>
    <w:p/>
    <w:p>
      <w:pPr>
        <w:pStyle w:val="Heading1"/>
      </w:pPr>
      <w:r>
        <w:t>图书介绍</w:t>
      </w:r>
    </w:p>
    <w:p>
      <w:r>
        <w:t>本书共12个项目，从开发环境的搭建、PHP语法基础、函数、流程控制、数组及应用、表单、Web交互、正则表达式、文件管理、富文本编辑器应用、PHP操作MySQL数据库完成学生信息管理综合项目开发，再到提升篇运用PHP框架完成一个新闻管理系统的设计开发等方面进行讲解，按照64学时进行设计。项目一PHP概述与服务器搭建模块一PHP概况模块二PHP程序工作流程模块三PHP服务器的搭建模块四常用的开发工具介绍模块五个PHP程序项目二PHP编程基础模块一PHP标记模块二PHP编码规范模块三代码注释的运用模块四PHP常量模块五PHP变量模块六PHP数据类型模块七PHP运算符与优先级项目三PHP流程控制语句模块一条件判断语句模块二循环控制语句模块三跳转语句模块四综合案例项目四PHP函数模块一类型判断及变量函数模块二常用字符串函数模块三PHP常用日期时间函数模块四PHP常用数学函数模块五PH含文件函数、常用目录函数、文件操作函数模块六PHP自定义函数模块七综合案例项目五PHP数组与JSON模块一数组的创建模块二数组的遍历和输出模块三数组的常用函数……</w:t>
      </w:r>
    </w:p>
    <w:p/>
    <w:p>
      <w:r>
        <w:t>本书出售、求购地址：https://www.jiaokey.com/book/detail/15351067.html</w:t>
      </w:r>
    </w:p>
    <w:p>
      <w:r>
        <w:t>更多计算机软件图书推荐：https://www.jiaokey.com</w:t>
      </w:r>
    </w:p>
    <w:p>
      <w:r>
        <w:t>张书波,龙熠,周经龙,李宗伟,邓林,罗强,曹小平,龙平,王华,吴彤 其他作品：https://www.jiaokey.com/tag/张书波,龙熠,周经龙,李宗伟,邓林,罗强,曹小平,龙平,王华,吴彤.html</w:t>
      </w:r>
    </w:p>
    <w:p>
      <w:r>
        <w:t>成都：西南交通大学出版社 出版图书：https://www.jiaokey.com/tag/成都：西南交通大学出版社.html</w:t>
      </w:r>
    </w:p>
    <w:p>
      <w:r>
        <w:t>关键词搜索：https://www.jiaokey.com/tag/PHP语言-程序设计-高等职业教育-教材.html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