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腾讯  一个科技帝国的崛起</w:t>
      </w:r>
    </w:p>
    <w:p>
      <w:r>
        <w:rPr>
          <w:rFonts w:ascii="宋体" w:hAnsi="宋体" w:eastAsia="宋体"/>
          <w:sz w:val="24"/>
        </w:rPr>
        <w:t>陈伊伦,王文蒲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腾讯  一个科技帝国的崛起</w:t>
            </w:r>
          </w:p>
        </w:tc>
      </w:tr>
      <w:tr>
        <w:tc>
          <w:tcPr>
            <w:tcW w:type="dxa" w:w="4320"/>
          </w:tcPr>
          <w:p>
            <w:r>
              <w:t>作者</w:t>
            </w:r>
          </w:p>
        </w:tc>
        <w:tc>
          <w:tcPr>
            <w:tcW w:type="dxa" w:w="4320"/>
          </w:tcPr>
          <w:p>
            <w:r>
              <w:t>陈伊伦,王文蒲</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9787213111846</w:t>
            </w:r>
          </w:p>
        </w:tc>
      </w:tr>
      <w:tr>
        <w:tc>
          <w:tcPr>
            <w:tcW w:type="dxa" w:w="4320"/>
          </w:tcPr>
          <w:p>
            <w:r>
              <w:t>出版日期</w:t>
            </w:r>
          </w:p>
        </w:tc>
        <w:tc>
          <w:tcPr>
            <w:tcW w:type="dxa" w:w="4320"/>
          </w:tcPr>
          <w:p>
            <w:r>
              <w:t>2023-10-01</w:t>
            </w:r>
          </w:p>
        </w:tc>
      </w:tr>
      <w:tr>
        <w:tc>
          <w:tcPr>
            <w:tcW w:type="dxa" w:w="4320"/>
          </w:tcPr>
          <w:p>
            <w:r>
              <w:t>页数</w:t>
            </w:r>
          </w:p>
        </w:tc>
        <w:tc>
          <w:tcPr>
            <w:tcW w:type="dxa" w:w="4320"/>
          </w:tcPr>
          <w:p>
            <w:r>
              <w:t>277</w:t>
            </w:r>
          </w:p>
        </w:tc>
      </w:tr>
      <w:tr>
        <w:tc>
          <w:tcPr>
            <w:tcW w:type="dxa" w:w="4320"/>
          </w:tcPr>
          <w:p>
            <w:r>
              <w:t>价格</w:t>
            </w:r>
          </w:p>
        </w:tc>
        <w:tc>
          <w:tcPr>
            <w:tcW w:type="dxa" w:w="4320"/>
          </w:tcPr>
          <w:p>
            <w:r/>
          </w:p>
        </w:tc>
      </w:tr>
      <w:tr>
        <w:tc>
          <w:tcPr>
            <w:tcW w:type="dxa" w:w="4320"/>
          </w:tcPr>
          <w:p>
            <w:r>
              <w:t>关键词</w:t>
            </w:r>
          </w:p>
        </w:tc>
        <w:tc>
          <w:tcPr>
            <w:tcW w:type="dxa" w:w="4320"/>
          </w:tcPr>
          <w:p>
            <w:r>
              <w:t>关-键-字-网络公司-企业管理-经验-中国</w:t>
            </w:r>
          </w:p>
        </w:tc>
      </w:tr>
      <w:tr>
        <w:tc>
          <w:tcPr>
            <w:tcW w:type="dxa" w:w="4320"/>
          </w:tcPr>
          <w:p>
            <w:r>
              <w:t>分类</w:t>
            </w:r>
          </w:p>
        </w:tc>
        <w:tc>
          <w:tcPr>
            <w:tcW w:type="dxa" w:w="4320"/>
          </w:tcPr>
          <w:p>
            <w:r>
              <w:t>世界各国企业经济</w:t>
            </w:r>
          </w:p>
        </w:tc>
      </w:tr>
    </w:tbl>
    <w:p/>
    <w:p>
      <w:pPr>
        <w:pStyle w:val="Heading1"/>
      </w:pPr>
      <w:r>
        <w:t>图书介绍</w:t>
      </w:r>
    </w:p>
    <w:p>
      <w:r>
        <w:t>2017年，腾讯成为全球第五大科技公司，产品横跨通信、音乐、游戏、影视等多个领域，满足了中国人日常生活中很多方面的精神需求。本书作者为知名科技新闻记者，跟踪报道中国科技领域长达十年，曾对马化腾及他身边的同事、朋友、对手进行了大量访谈。此次她以独特的视角，对腾讯的诞生、发展、转型、壮大等各个时期作出了详细的记述和解读，披露出很多独家采访的细节和过程。可以说，本书不仅是一部讲述腾讯公司发展历程的传记作品，更是一部展现中国科技不断进取和中国互联网先驱们勇于开拓和创新精神的当代史。</w:t>
      </w:r>
    </w:p>
    <w:p/>
    <w:p>
      <w:r>
        <w:t>本书出售、求购地址：https://www.jiaokey.com/book/detail/15350789.html</w:t>
      </w:r>
    </w:p>
    <w:p>
      <w:r>
        <w:t>更多世界各国企业经济图书推荐：https://www.jiaokey.com</w:t>
      </w:r>
    </w:p>
    <w:p>
      <w:r>
        <w:t>陈伊伦,王文蒲 其他作品：https://www.jiaokey.com/tag/陈伊伦,王文蒲.html</w:t>
      </w:r>
    </w:p>
    <w:p>
      <w:r>
        <w:t>杭州：浙江人民出版社 出版图书：https://www.jiaokey.com/tag/杭州：浙江人民出版社.html</w:t>
      </w:r>
    </w:p>
    <w:p>
      <w:r>
        <w:t>关键词搜索：https://www.jiaokey.com/tag/关-键-字-网络公司-企业管理-经验-中国.html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