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乡村振兴中的博白故事</w:t>
      </w:r>
    </w:p>
    <w:p>
      <w:r>
        <w:rPr>
          <w:rFonts w:ascii="宋体" w:hAnsi="宋体" w:eastAsia="宋体"/>
          <w:sz w:val="24"/>
        </w:rPr>
        <w:t>肖国栋，王易萍，梁芳主编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乡村振兴中的博白故事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肖国栋，王易萍，梁芳主编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978-7-5194-7405-8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“产业兴旺”“生态宜居”“乡风文明”“治理有效”“脱贫致富”五部分。在“产业兴旺”部分，博白桂圆、古树茶、博白蕹菜等传统产业得以精心传承与持续发展；在“生态宜居”部分，呈现了亚山镇杨屋屯、江宁镇结菜麓、那卜镇围屋、永安镇稔子坡如画如...</w:t>
      </w:r>
    </w:p>
    <w:p/>
    <w:p>
      <w:r>
        <w:t>本书出售、求购地址：https://www.jiaokey.com/book/detail/15350721.html</w:t>
      </w:r>
    </w:p>
    <w:p>
      <w:r>
        <w:t>更多相关图书推荐：https://www.jiaokey.com</w:t>
      </w:r>
    </w:p>
    <w:p>
      <w:r>
        <w:t>肖国栋，王易萍，梁芳主编 其他作品：https://www.jiaokey.com/tag/肖国栋，王易萍，梁芳主编.html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