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棣棠之约 中篇</w:t>
      </w:r>
    </w:p>
    <w:p>
      <w:r>
        <w:rPr>
          <w:rFonts w:ascii="宋体" w:hAnsi="宋体" w:eastAsia="宋体"/>
          <w:sz w:val="24"/>
        </w:rPr>
        <w:t>孙频著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棣棠之约 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978-7-5306-8510-5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塑造出了一个追求精神自由与高洁品性、富有浪漫骑士精神的典型人物戴南行。当初置身一所小城师专的戴南行、桑小军、赵志平三个年轻人，他们间的友情起源于对诗歌的热爱、对文学追梦，后续他们各自的人生却有了不同的分岔与走向。小说关注当下人们的精神追...</w:t>
      </w:r>
    </w:p>
    <w:p/>
    <w:p>
      <w:r>
        <w:t>本书出售、求购地址：https://www.jiaokey.com/book/detail/15350666.html</w:t>
      </w:r>
    </w:p>
    <w:p>
      <w:r>
        <w:t>更多相关图书推荐：https://www.jiaokey.com</w:t>
      </w:r>
    </w:p>
    <w:p>
      <w:r>
        <w:t>孙频著 其他作品：https://www.jiaokey.com/tag/孙频著.html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