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黄河边的中国 一个学者对乡村社会的观察与思考 下 全新修订版</w:t>
      </w:r>
    </w:p>
    <w:p>
      <w:r>
        <w:rPr>
          <w:rFonts w:ascii="宋体" w:hAnsi="宋体" w:eastAsia="宋体"/>
          <w:sz w:val="24"/>
        </w:rPr>
        <w:t>曹锦清著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黄河边的中国 一个学者对乡村社会的观察与思考 下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978-7-5207-3490-5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农村社会学-研究-河南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学者曹锦清1996年5月—11月期间深入黄河流域的河南地区的田野调查，是一部当代中国少见的实证考察著作。作者走访数县、数十乡、数百家农户，并通过市、县两级的党校系统访谈数十位县、乡、村三级官员，以逐日访谈纪要的方式，真实记录了正在转型...</w:t>
      </w:r>
    </w:p>
    <w:p/>
    <w:p>
      <w:r>
        <w:t>本书出售、求购地址：https://www.jiaokey.com/book/detail/15350439.html</w:t>
      </w:r>
    </w:p>
    <w:p>
      <w:r>
        <w:t>更多相关图书推荐：https://www.jiaokey.com</w:t>
      </w:r>
    </w:p>
    <w:p>
      <w:r>
        <w:t>曹锦清著 其他作品：https://www.jiaokey.com/tag/曹锦清著.html</w:t>
      </w:r>
    </w:p>
    <w:p>
      <w:r>
        <w:t>关键词搜索：https://www.jiaokey.com/tag/农村社会学-研究-河南.html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