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黄河边的中国 一个学者对乡村社会的观察与思考 上 全新修订版</w:t>
      </w:r>
    </w:p>
    <w:p>
      <w:r>
        <w:rPr>
          <w:rFonts w:ascii="宋体" w:hAnsi="宋体" w:eastAsia="宋体"/>
          <w:sz w:val="24"/>
        </w:rPr>
        <w:t>曹锦清著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黄河边的中国 一个学者对乡村社会的观察与思考 上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978-7-5207-3490-5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农村社会学-研究-河南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本书出售、求购地址：https://www.jiaokey.com/book/detail/15350438.html</w:t>
      </w:r>
    </w:p>
    <w:p>
      <w:r>
        <w:t>更多相关图书推荐：https://www.jiaokey.com</w:t>
      </w:r>
    </w:p>
    <w:p>
      <w:r>
        <w:t>曹锦清著 其他作品：https://www.jiaokey.com/tag/曹锦清著.html</w:t>
      </w:r>
    </w:p>
    <w:p>
      <w:r>
        <w:t>关键词搜索：https://www.jiaokey.com/tag/农村社会学-研究-河南.html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