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黔东北傩戏文献资料集存 上</w:t>
      </w:r>
    </w:p>
    <w:p>
      <w:r>
        <w:rPr>
          <w:rFonts w:ascii="宋体" w:hAnsi="宋体" w:eastAsia="宋体"/>
          <w:sz w:val="24"/>
        </w:rPr>
        <w:t>罗中昌，罗方，冉文玉编著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黔东北傩戏文献资料集存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罗中昌，罗方，冉文玉编著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978-7-5660-1870-0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傩戏-文献资料-汇编-贵州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本书稿的主要内容就是仡佬族傩事活动中的各种文献资料，其主要内容如下。（一）傩坛口述文本 仡佬族地区傩坛坛班掌坛法师多是心口相传，实际的傩事活动中，其真实脚本多是口述文本。这类文本记录起来篇幅太大，本书只收录了一个框架式自述文本。（二）傩坛科...</w:t>
      </w:r>
    </w:p>
    <w:p/>
    <w:p>
      <w:r>
        <w:t>本书出售、求购地址：https://www.jiaokey.com/book/detail/15350321.html</w:t>
      </w:r>
    </w:p>
    <w:p>
      <w:r>
        <w:t>更多相关图书推荐：https://www.jiaokey.com</w:t>
      </w:r>
    </w:p>
    <w:p>
      <w:r>
        <w:t>罗中昌，罗方，冉文玉编著 其他作品：https://www.jiaokey.com/tag/罗中昌，罗方，冉文玉编著.html</w:t>
      </w:r>
    </w:p>
    <w:p>
      <w:r>
        <w:t>关键词搜索：https://www.jiaokey.com/tag/傩戏-文献资料-汇编-贵州.html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