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包浆</w:t>
      </w:r>
    </w:p>
    <w:p>
      <w:r>
        <w:rPr>
          <w:rFonts w:ascii="宋体" w:hAnsi="宋体" w:eastAsia="宋体"/>
          <w:sz w:val="24"/>
        </w:rPr>
        <w:t>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978-7-5447-9846-4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岁月的悲辛冷暖，留在壶上，才是包浆。“中国好书”得主徐风大成之作，以小说笔法为紫砂为立传。1.“中国好书”得主、“紫砂写作圣手”徐风大成之作，以小说笔法为紫砂立传。从“壶王三部曲”到非虚构作品《布衣壶宗》《花非花》《做壶》，徐风被读者称为“...</w:t>
      </w:r>
    </w:p>
    <w:p/>
    <w:p>
      <w:r>
        <w:t>本书出售、求购地址：https://www.jiaokey.com/book/detail/15350313.html</w:t>
      </w:r>
    </w:p>
    <w:p>
      <w:r>
        <w:t>更多相关图书推荐：https://www.jiaokey.com</w:t>
      </w:r>
    </w:p>
    <w:p>
      <w:r>
        <w:t>徐风著 其他作品：https://www.jiaokey.com/tag/徐风著.html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