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书名：法律人核心素养丛书  行政复议法查学用指引  大字版</w:t>
      </w:r>
    </w:p>
    <w:p>
      <w:r>
        <w:t>作者：王学堂编著</w:t>
      </w:r>
    </w:p>
    <w:p>
      <w:r>
        <w:t>出版社：北京：中国法制出版社</w:t>
      </w:r>
    </w:p>
    <w:p>
      <w:r>
        <w:t>出版日期：2023.10</w:t>
      </w:r>
    </w:p>
    <w:p>
      <w:r>
        <w:t>总页数：369</w:t>
      </w:r>
    </w:p>
    <w:p>
      <w:r>
        <w:t>更多请访问教客网: www.jiaokey.com</w:t>
      </w:r>
    </w:p>
    <w:p>
      <w:r>
        <w:t>法律人核心素养丛书  行政复议法查学用指引  大字版 评论地址：https://www.jiaokey.com/book/detail/15350279.html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