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朱淑真词全集</w:t>
      </w:r>
    </w:p>
    <w:p>
      <w:r>
        <w:rPr>
          <w:rFonts w:ascii="宋体" w:hAnsi="宋体" w:eastAsia="宋体"/>
          <w:sz w:val="24"/>
        </w:rPr>
        <w:t>张春晓，王伟琴编著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朱淑真词全集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张春晓，王伟琴编著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978-7-5403-7057-2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《全宋词》本朱淑真词为底本，以宋郑元佐注《断肠诗词》、明毛晋汲古阁刻《断肠词》、清王鹏运刻《四印斋所刻词》等为校本，补其遗逸，校其误字、录其异文。集中收录朱淑真的词作，每首词分为原文、题解、校注、汇评、和词五部分。</w:t>
      </w:r>
    </w:p>
    <w:p/>
    <w:p>
      <w:r>
        <w:t>本书出售、求购地址：https://www.jiaokey.com/book/detail/15350266.html</w:t>
      </w:r>
    </w:p>
    <w:p>
      <w:r>
        <w:t>更多相关图书推荐：https://www.jiaokey.com</w:t>
      </w:r>
    </w:p>
    <w:p>
      <w:r>
        <w:t>张春晓，王伟琴编著 其他作品：https://www.jiaokey.com/tag/张春晓，王伟琴编著.html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