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书名：高原地区大气颗粒物来源解析研究  以云南省部分城市为例</w:t>
      </w:r>
    </w:p>
    <w:p>
      <w:r>
        <w:t>作者：云南省生态环境监测中心编著</w:t>
      </w:r>
    </w:p>
    <w:p>
      <w:r>
        <w:t>出版社：中国环境出版集团</w:t>
      </w:r>
    </w:p>
    <w:p>
      <w:r>
        <w:t>出版日期：2023.09</w:t>
      </w:r>
    </w:p>
    <w:p>
      <w:r>
        <w:t>总页数：164</w:t>
      </w:r>
    </w:p>
    <w:p>
      <w:r>
        <w:t>更多请访问教客网: www.jiaokey.com</w:t>
      </w:r>
    </w:p>
    <w:p>
      <w:r>
        <w:t>高原地区大气颗粒物来源解析研究  以云南省部分城市为例 评论地址：https://www.jiaokey.com/book/detail/15350031.html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