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宋韵文化 第2辑</w:t>
      </w:r>
    </w:p>
    <w:p>
      <w:r>
        <w:rPr>
          <w:rFonts w:ascii="宋体" w:hAnsi="宋体" w:eastAsia="宋体"/>
          <w:sz w:val="24"/>
        </w:rPr>
        <w:t>何善蒙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宋韵文化 第2辑</w:t>
            </w:r>
          </w:p>
        </w:tc>
      </w:tr>
      <w:tr>
        <w:tc>
          <w:tcPr>
            <w:tcW w:type="dxa" w:w="4320"/>
          </w:tcPr>
          <w:p>
            <w:r>
              <w:t>作者</w:t>
            </w:r>
          </w:p>
        </w:tc>
        <w:tc>
          <w:tcPr>
            <w:tcW w:type="dxa" w:w="4320"/>
          </w:tcPr>
          <w:p>
            <w:r>
              <w:t>何善蒙</w:t>
            </w:r>
          </w:p>
        </w:tc>
      </w:tr>
      <w:tr>
        <w:tc>
          <w:tcPr>
            <w:tcW w:type="dxa" w:w="4320"/>
          </w:tcPr>
          <w:p>
            <w:r>
              <w:t>出版社</w:t>
            </w:r>
          </w:p>
        </w:tc>
        <w:tc>
          <w:tcPr>
            <w:tcW w:type="dxa" w:w="4320"/>
          </w:tcPr>
          <w:p>
            <w:r/>
          </w:p>
        </w:tc>
      </w:tr>
      <w:tr>
        <w:tc>
          <w:tcPr>
            <w:tcW w:type="dxa" w:w="4320"/>
          </w:tcPr>
          <w:p>
            <w:r>
              <w:t>ISBN</w:t>
            </w:r>
          </w:p>
        </w:tc>
        <w:tc>
          <w:tcPr>
            <w:tcW w:type="dxa" w:w="4320"/>
          </w:tcPr>
          <w:p>
            <w:r>
              <w:t>978-7-5732-0667-1</w:t>
            </w:r>
          </w:p>
        </w:tc>
      </w:tr>
      <w:tr>
        <w:tc>
          <w:tcPr>
            <w:tcW w:type="dxa" w:w="4320"/>
          </w:tcPr>
          <w:p>
            <w:r>
              <w:t>出版日期</w:t>
            </w:r>
          </w:p>
        </w:tc>
        <w:tc>
          <w:tcPr>
            <w:tcW w:type="dxa" w:w="4320"/>
          </w:tcPr>
          <w:p>
            <w:r/>
          </w:p>
        </w:tc>
      </w:tr>
      <w:tr>
        <w:tc>
          <w:tcPr>
            <w:tcW w:type="dxa" w:w="4320"/>
          </w:tcPr>
          <w:p>
            <w:r>
              <w:t>页数</w:t>
            </w:r>
          </w:p>
        </w:tc>
        <w:tc>
          <w:tcPr>
            <w:tcW w:type="dxa" w:w="4320"/>
          </w:tcPr>
          <w:p>
            <w:r>
              <w:t>231</w:t>
            </w:r>
          </w:p>
        </w:tc>
      </w:tr>
      <w:tr>
        <w:tc>
          <w:tcPr>
            <w:tcW w:type="dxa" w:w="4320"/>
          </w:tcPr>
          <w:p>
            <w:r>
              <w:t>价格</w:t>
            </w:r>
          </w:p>
        </w:tc>
        <w:tc>
          <w:tcPr>
            <w:tcW w:type="dxa" w:w="4320"/>
          </w:tcPr>
          <w:p>
            <w:r>
              <w:t>68.00</w:t>
            </w:r>
          </w:p>
        </w:tc>
      </w:tr>
      <w:tr>
        <w:tc>
          <w:tcPr>
            <w:tcW w:type="dxa" w:w="4320"/>
          </w:tcPr>
          <w:p>
            <w:r>
              <w:t>关键词</w:t>
            </w:r>
          </w:p>
        </w:tc>
        <w:tc>
          <w:tcPr>
            <w:tcW w:type="dxa" w:w="4320"/>
          </w:tcPr>
          <w:p>
            <w:r>
              <w:t>中国历史-宋代-文集</w:t>
            </w:r>
          </w:p>
        </w:tc>
      </w:tr>
      <w:tr>
        <w:tc>
          <w:tcPr>
            <w:tcW w:type="dxa" w:w="4320"/>
          </w:tcPr>
          <w:p>
            <w:r>
              <w:t>分类</w:t>
            </w:r>
          </w:p>
        </w:tc>
        <w:tc>
          <w:tcPr>
            <w:tcW w:type="dxa" w:w="4320"/>
          </w:tcPr>
          <w:p>
            <w:r/>
          </w:p>
        </w:tc>
      </w:tr>
    </w:tbl>
    <w:p/>
    <w:p>
      <w:pPr>
        <w:pStyle w:val="Heading1"/>
      </w:pPr>
      <w:r>
        <w:t>图书介绍</w:t>
      </w:r>
    </w:p>
    <w:p>
      <w:r>
        <w:t>《宋韵文化》由杭州市社会科学院编，旨在在打造以宋韵文化为代表的浙江历史文化金名片上不断取得新突破，传承和发扬传统文化中的优秀因素，加快杭州历史文化名城建设。本书为辑，刊载14篇文章。这些文章以不同的角度对宋代政治、经济、文化、艺术等进行研究。</w:t>
      </w:r>
    </w:p>
    <w:p/>
    <w:p>
      <w:r>
        <w:t>本书出售、求购地址：https://www.jiaokey.com/book/detail/15349818.html</w:t>
      </w:r>
    </w:p>
    <w:p>
      <w:r>
        <w:t>更多相关图书推荐：https://www.jiaokey.com</w:t>
      </w:r>
    </w:p>
    <w:p>
      <w:r>
        <w:t>何善蒙 其他作品：https://www.jiaokey.com/tag/何善蒙.html</w:t>
      </w:r>
    </w:p>
    <w:p>
      <w:r>
        <w:t>关键词搜索：https://www.jiaokey.com/tag/中国历史-宋代-文集.html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