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头脑里的旅行</w:t>
      </w:r>
    </w:p>
    <w:p>
      <w:r>
        <w:rPr>
          <w:rFonts w:ascii="宋体" w:hAnsi="宋体" w:eastAsia="宋体"/>
          <w:sz w:val="24"/>
        </w:rPr>
        <w:t>黄小龙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4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头脑里的旅行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9787559476234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部以个人视角创作，直白记录生活，类小说质感的杂文集，也是一卷江南城市乡村人物画像。作者对个体、群体、亲人、故乡的情感，用客观、细致、坦诚的方式，讲述真实发生的故事和心理流动，体现个人上的观察、思考和感受体悟。</w:t>
      </w:r>
    </w:p>
    <w:p/>
    <w:p>
      <w:r>
        <w:t>本书出售、求购地址：https://www.jiaokey.com/book/detail/15349383.html</w:t>
      </w:r>
    </w:p>
    <w:p>
      <w:r>
        <w:t>更多当代作品（1949年~）图书推荐：https://www.jiaokey.com</w:t>
      </w:r>
    </w:p>
    <w:p>
      <w:r>
        <w:t>黄小龙 其他作品：https://www.jiaokey.com/tag/黄小龙.html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