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补天雍州正传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补天雍州正传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978-7-218-16426-7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稿分为三大部分：第一部分是讲述凉州及河西走廊在汉之前的历史，主要以《山海经》的考古为证，这是前人未做的学术；第二部分主要讲述五凉时期的凉州文化，尤其把张轨等人对凉州进行儒家文化教化的历史写得异常饱满，是以六经注释凉州，也是发前人之未发之思想；第三部分是讲述五凉之后凉州文化的流布，也是以六经的方式展开讲述，试图构建一个“斯文宰世”的文化凉州。</w:t>
      </w:r>
    </w:p>
    <w:p/>
    <w:p>
      <w:r>
        <w:t>本书出售、求购地址：https://www.jiaokey.com/book/detail/15349361.html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