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中国茶文化系列 中国名茶品鉴</w:t>
      </w:r>
    </w:p>
    <w:p>
      <w:r>
        <w:rPr>
          <w:rFonts w:ascii="宋体" w:hAnsi="宋体" w:eastAsia="宋体"/>
          <w:sz w:val="24"/>
        </w:rPr>
        <w:t>王建荣，吴胜天编著；阮浩耕总主编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中国茶文化系列 中国名茶品鉴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王建荣，吴胜天编著；阮浩耕总主编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7-5331-3019-7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茶叶-中国-文化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洁性不可污，为饮涤尘烦。茶作为三大无酒精饮料（茶叶、咖啡、可可）之一风靡全世界。当今全球有50多个国家产茶，年产量达290万吨左右。有160多个国家的30亿左右人口在喝茶。那么，茶究竟起源于什公时候呢?史称：茶，发乎神农，闻于鲁周公，兴于唐...</w:t>
      </w:r>
    </w:p>
    <w:p/>
    <w:p>
      <w:r>
        <w:t>本书出售、求购地址：https://www.jiaokey.com/book/detail/15349134.html</w:t>
      </w:r>
    </w:p>
    <w:p>
      <w:r>
        <w:t>更多相关图书推荐：https://www.jiaokey.com</w:t>
      </w:r>
    </w:p>
    <w:p>
      <w:r>
        <w:t>王建荣，吴胜天编著；阮浩耕总主编 其他作品：https://www.jiaokey.com/tag/王建荣，吴胜天编著；阮浩耕总主编.html</w:t>
      </w:r>
    </w:p>
    <w:p>
      <w:r>
        <w:t>关键词搜索：https://www.jiaokey.com/tag/茶叶-中国-文化.html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