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临海卷</w:t>
      </w:r>
    </w:p>
    <w:p>
      <w:r>
        <w:rPr>
          <w:rFonts w:ascii="宋体" w:hAnsi="宋体" w:eastAsia="宋体"/>
          <w:sz w:val="24"/>
        </w:rPr>
        <w:t>马曙光,陈引爽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临海卷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马曙光,陈引爽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文化史-临海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事物发端以来各个历史时期的重要人、事、物为基本内容，以史料记载和地方文献为基础材料，结合现当代文史研究成果，通过纪实与散文相结合的写作手法，坚持深入浅出、详略得当，向读者奉上一本兼具知识性、科普性、趣昧性的通俗读物。</w:t>
      </w:r>
    </w:p>
    <w:p/>
    <w:p>
      <w:r>
        <w:t>本书出售、求购地址：https://www.jiaokey.com/book/detail/15348758.html</w:t>
      </w:r>
    </w:p>
    <w:p>
      <w:r>
        <w:t>更多地方史志图书推荐：https://www.jiaokey.com</w:t>
      </w:r>
    </w:p>
    <w:p>
      <w:r>
        <w:t>马曙光,陈引爽 其他作品：https://www.jiaokey.com/tag/马曙光,陈引爽.html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关键词搜索：https://www.jiaokey.com/tag/文化史-临海.html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