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新解读 重思1942-1965年的文学 思想 历史 上</w:t>
      </w:r>
    </w:p>
    <w:p>
      <w:r>
        <w:rPr>
          <w:rFonts w:ascii="宋体" w:hAnsi="宋体" w:eastAsia="宋体"/>
          <w:sz w:val="24"/>
        </w:rPr>
        <w:t>贺照田，何浩主编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新解读 重思1942-1965年的文学 思想 历史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贺照田，何浩主编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978-7-5545-7464-5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130.00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本书出售、求购地址：https://www.jiaokey.com/book/detail/15348714.html</w:t>
      </w:r>
    </w:p>
    <w:p>
      <w:r>
        <w:t>更多相关图书推荐：https://www.jiaokey.com</w:t>
      </w:r>
    </w:p>
    <w:p>
      <w:r>
        <w:t>贺照田，何浩主编 其他作品：https://www.jiaokey.com/tag/贺照田，何浩主编.html</w:t>
      </w:r>
    </w:p>
    <w:p>
      <w:r>
        <w:t>关键词搜索：https://www.jiaokey.com/tag/中国文学-当代文学-文学研究.html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