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大众生活茶艺</w:t>
      </w:r>
    </w:p>
    <w:p>
      <w:r>
        <w:rPr>
          <w:rFonts w:ascii="宋体" w:hAnsi="宋体" w:eastAsia="宋体"/>
          <w:sz w:val="24"/>
        </w:rPr>
        <w:t>徐南眉，徐志高编著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大众生活茶艺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徐南眉，徐志高编著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978-7-5160-3450-7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茶艺-中国-普及读物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除介绍茶的基本知识外，还介绍各类茶的沏泡方法，使读者能了解各类茶知识并能学到各类茶的沏泡手法，从而增添生活趣味。具体以内容包括：茶的保存及妙用、趣味生活布茶席、丰富多彩泡茶法、千姿百态中国茶、中国古老茶文化等。</w:t>
      </w:r>
    </w:p>
    <w:p/>
    <w:p>
      <w:r>
        <w:t>本书出售、求购地址：https://www.jiaokey.com/book/detail/15348704.html</w:t>
      </w:r>
    </w:p>
    <w:p>
      <w:r>
        <w:t>更多相关图书推荐：https://www.jiaokey.com</w:t>
      </w:r>
    </w:p>
    <w:p>
      <w:r>
        <w:t>徐南眉，徐志高编著 其他作品：https://www.jiaokey.com/tag/徐南眉，徐志高编著.html</w:t>
      </w:r>
    </w:p>
    <w:p>
      <w:r>
        <w:t>关键词搜索：https://www.jiaokey.com/tag/茶艺-中国-普及读物.html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