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杜甫诗品汇</w:t>
      </w:r>
    </w:p>
    <w:p>
      <w:r>
        <w:rPr>
          <w:rFonts w:ascii="宋体" w:hAnsi="宋体" w:eastAsia="宋体"/>
          <w:sz w:val="24"/>
        </w:rPr>
        <w:t>闵泽平撰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978-7-5403-6582-0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本书作者闵泽平先生，现任浙江海洋大学教授，主要从事唐宋文学教学与研究，出版著作《杜甫学术档案》《唐宋八大家学术档案》等。2.本书注重梳理历代诗评家对杜诗的歧见异说，融通众说，提供多角度多层次独到赏鉴。1、作者专业功底深厚，学术真实2、博采历代评论，纳众家纷纭……</w:t>
      </w:r>
    </w:p>
    <w:p/>
    <w:p>
      <w:r>
        <w:t>本书出售、求购地址：https://www.jiaokey.com/book/detail/15348434.html</w:t>
      </w:r>
    </w:p>
    <w:p>
      <w:r>
        <w:t>更多相关图书推荐：https://www.jiaokey.com</w:t>
      </w:r>
    </w:p>
    <w:p>
      <w:r>
        <w:t>闵泽平撰 其他作品：https://www.jiaokey.com/tag/闵泽平撰.html</w:t>
      </w:r>
    </w:p>
    <w:p>
      <w:r>
        <w:t>关键词搜索：https://www.jiaokey.com/tag/杜诗-诗歌欣赏.html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