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艺术入门</w:t>
      </w:r>
    </w:p>
    <w:p>
      <w:r>
        <w:rPr>
          <w:rFonts w:ascii="宋体" w:hAnsi="宋体" w:eastAsia="宋体"/>
          <w:sz w:val="24"/>
        </w:rPr>
        <w:t>朱恒夫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9787539674933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配合当下火热的艺术教育，我们邀请在高校与中学长期从事艺术研究、教学工作的专家，共同编写本书，以世界的视野和公正科学的态度，介绍戏剧、音乐、舞蹈、美术、书法、影视、设计等主要艺术形式的历史和特征，勾勒人类艺术的发展过程和行进规律，展望未来的艺术景象，鉴赏经典艺术作品，旨在让青少年对艺术有更多的认知，激发他们对艺术的热情。当然，本书对于成年人尤其是做教师和做家长的人，同样有帮助，不但能提高他们的艺术修养，还可以成为他们教育学生或子女的“指南”。</w:t>
      </w:r>
    </w:p>
    <w:p/>
    <w:p>
      <w:r>
        <w:t>本书出售、求购地址：https://www.jiaokey.com/book/detail/15348387.html</w:t>
      </w:r>
    </w:p>
    <w:p>
      <w:r>
        <w:t>更多普及读物图书推荐：https://www.jiaokey.com</w:t>
      </w:r>
    </w:p>
    <w:p>
      <w:r>
        <w:t>朱恒夫 其他作品：https://www.jiaokey.com/tag/朱恒夫.html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关键词搜索：https://www.jiaokey.com/tag/艺术-青少年读物.html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