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中华诗文选读丛书 辽金元明清诗选读 平装</w:t>
      </w:r>
    </w:p>
    <w:p>
      <w:r>
        <w:rPr>
          <w:rFonts w:ascii="宋体" w:hAnsi="宋体" w:eastAsia="宋体"/>
          <w:sz w:val="24"/>
        </w:rPr>
        <w:t>伍恒山编著；伍恒山主编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中华诗文选读丛书 辽金元明清诗选读 平装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伍恒山编著；伍恒山主编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978-7-5403-7374-0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47.00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古典诗歌-诗集-中国-明清时代-古典诗歌-诗集-中国-辽宋金元时代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“中华诗文选读丛书”中的一种，内容是辽金元明清诗选注解读。诗自唐宋以来，代有发展，本集内容从辽、金、元、明一直到清代，跨度约千年，诗人一百多位，所选诗篇力求以有代表性和符合文学美学为原则，解读也力求通透，希望能为读者了解这些稍有些陌生的时代、陌生的诗歌提供一些帮助。</w:t>
      </w:r>
    </w:p>
    <w:p/>
    <w:p>
      <w:r>
        <w:t>本书出售、求购地址：https://www.jiaokey.com/book/detail/15348377.html</w:t>
      </w:r>
    </w:p>
    <w:p>
      <w:r>
        <w:t>更多相关图书推荐：https://www.jiaokey.com</w:t>
      </w:r>
    </w:p>
    <w:p>
      <w:r>
        <w:t>伍恒山编著；伍恒山主编 其他作品：https://www.jiaokey.com/tag/伍恒山编著；伍恒山主编.html</w:t>
      </w:r>
    </w:p>
    <w:p>
      <w:r>
        <w:t>关键词搜索：https://www.jiaokey.com/tag/古典诗歌-诗集-中国-明清时代-古典诗歌-诗集-中国-辽宋金元时代.html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