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孟宪承全集 论文 3</w:t>
      </w:r>
    </w:p>
    <w:p>
      <w:r>
        <w:rPr>
          <w:rFonts w:ascii="宋体" w:hAnsi="宋体" w:eastAsia="宋体"/>
          <w:sz w:val="24"/>
        </w:rPr>
        <w:t>杜成宪主编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孟宪承全集 论文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杜成宪主编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978-7-208-17585-3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2000.00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孟宪承（1894-1967）-全集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本书出售、求购地址：https://www.jiaokey.com/book/detail/15348203.html</w:t>
      </w:r>
    </w:p>
    <w:p>
      <w:r>
        <w:t>更多相关图书推荐：https://www.jiaokey.com</w:t>
      </w:r>
    </w:p>
    <w:p>
      <w:r>
        <w:t>杜成宪主编 其他作品：https://www.jiaokey.com/tag/杜成宪主编.html</w:t>
      </w:r>
    </w:p>
    <w:p>
      <w:r>
        <w:t>关键词搜索：https://www.jiaokey.com/tag/孟宪承（1894-1967）-全集.html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