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溪发说税之上市公司涉税实务篇</w:t>
      </w:r>
    </w:p>
    <w:p>
      <w:r>
        <w:rPr>
          <w:rFonts w:ascii="宋体" w:hAnsi="宋体" w:eastAsia="宋体"/>
          <w:sz w:val="24"/>
        </w:rPr>
        <w:t>林溪发编著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溪发说税之上市公司涉税实务篇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978-7-5678-1357-1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上市公司-税收管理-中国-学习参考资料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上市公司是资本市场的基石，是资本市场价值创造的主体和源泉。一直以来，围绕上市公司的企业重组及资本交易活动广受关注，主要包括股份制改造、资产收购、资产划转、非货币性资产投资、企业合并、企业分立、债务重组、股权收购、股权划转、股权激励等。这些活...</w:t>
      </w:r>
    </w:p>
    <w:p/>
    <w:p>
      <w:r>
        <w:t>本书出售、求购地址：https://www.jiaokey.com/book/detail/15348107.html</w:t>
      </w:r>
    </w:p>
    <w:p>
      <w:r>
        <w:t>更多相关图书推荐：https://www.jiaokey.com</w:t>
      </w:r>
    </w:p>
    <w:p>
      <w:r>
        <w:t>林溪发编著 其他作品：https://www.jiaokey.com/tag/林溪发编著.html</w:t>
      </w:r>
    </w:p>
    <w:p>
      <w:r>
        <w:t>关键词搜索：https://www.jiaokey.com/tag/上市公司-税收管理-中国-学习参考资料.html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