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电动汽车技术概论</w:t>
      </w:r>
    </w:p>
    <w:p>
      <w:r>
        <w:rPr>
          <w:rFonts w:ascii="宋体" w:hAnsi="宋体" w:eastAsia="宋体"/>
          <w:sz w:val="24"/>
        </w:rPr>
        <w:t>张彬，赵晓欢，万琴，贾国海主编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张彬，赵晓欢，万琴，贾国海主编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978-7-5667-2901-9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电动汽车-高等学校-教材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本教材介绍了现代电动汽车驱动技术、动力蓄电池技术、燃料电池技术、超级电容器与飞轮及其复合储能技术、电……</w:t>
      </w:r>
    </w:p>
    <w:p/>
    <w:p>
      <w:r>
        <w:t>本书出售、求购地址：https://www.jiaokey.com/book/detail/15347968.html</w:t>
      </w:r>
    </w:p>
    <w:p>
      <w:r>
        <w:t>更多相关图书推荐：https://www.jiaokey.com</w:t>
      </w:r>
    </w:p>
    <w:p>
      <w:r>
        <w:t>张彬，赵晓欢，万琴，贾国海主编 其他作品：https://www.jiaokey.com/tag/张彬，赵晓欢，万琴，贾国海主编.html</w:t>
      </w:r>
    </w:p>
    <w:p>
      <w:r>
        <w:t>关键词搜索：https://www.jiaokey.com/tag/电动汽车-高等学校-教材.html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