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医学综合</w:t>
      </w:r>
    </w:p>
    <w:p>
      <w:r>
        <w:rPr>
          <w:rFonts w:ascii="宋体" w:hAnsi="宋体" w:eastAsia="宋体"/>
          <w:sz w:val="24"/>
        </w:rPr>
        <w:t>段晶莹，付长景主编；江翠翠，杜秀芳，冯海伟，卢秋霞副主编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段晶莹，付长景主编；江翠翠，杜秀芳，冯海伟，卢秋霞副主编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978-7-5763-2341-2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“电工电子技术”是非电类专业的重要专业基础课。</w:t>
      </w:r>
    </w:p>
    <w:p/>
    <w:p>
      <w:r>
        <w:t>本书出售、求购地址：https://www.jiaokey.com/book/detail/15347829.html</w:t>
      </w:r>
    </w:p>
    <w:p>
      <w:r>
        <w:t>更多相关图书推荐：https://www.jiaokey.com</w:t>
      </w:r>
    </w:p>
    <w:p>
      <w:r>
        <w:t>段晶莹，付长景主编；江翠翠，杜秀芳，冯海伟，卢秋霞副主编 其他作品：https://www.jiaokey.com/tag/段晶莹，付长景主编；江翠翠，杜秀芳，冯海伟，卢秋霞副主编.html</w:t>
      </w:r>
    </w:p>
    <w:p>
      <w:r>
        <w:t>关键词搜索：https://www.jiaokey.com/tag/电子技术-电工技术.html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