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书名：论犯罪与刑罚法学必读经典  刑法</w:t>
      </w:r>
    </w:p>
    <w:p>
      <w:r>
        <w:t>作者:（意）切萨雷·贝卡里亚著；郭烁译</w:t>
      </w:r>
    </w:p>
    <w:p>
      <w:r>
        <w:t>出版社:北京：中国法制出版社</w:t>
      </w:r>
    </w:p>
    <w:p>
      <w:r>
        <w:t>出版日期：2023.07</w:t>
      </w:r>
    </w:p>
    <w:p>
      <w:r>
        <w:t>总页数：169</w:t>
      </w:r>
    </w:p>
    <w:p>
      <w:r>
        <w:t>更多请访问教客网:www.jiaokey.com</w:t>
      </w:r>
    </w:p>
    <w:p>
      <w:r>
        <w:t>论犯罪与刑罚法学必读经典  刑法评论地址：https://www.jiaokey.com/book/detail/15346883.html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