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今夜无神</w:t>
      </w:r>
    </w:p>
    <w:p>
      <w:r>
        <w:rPr>
          <w:rFonts w:ascii="宋体" w:hAnsi="宋体" w:eastAsia="宋体"/>
          <w:sz w:val="24"/>
        </w:rPr>
        <w:t>季南一著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今夜无神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季南一著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978-7-5043-9141-4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52.00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窗外种着好几棵樱花树，提供给病人观赏，夏日恰巧是观樱的好时节，但总看难免有些乏味。言晃一只手抵着窗户，光溜溜的脑袋微微一垂，露出几分笑意。嘟嘟......嘟嘟......哪嘟......心电图仪的波动难得的正常，可这依旧不能让他独自下床去外边看看，因为他是一个脑癌中期的患者，一个将死之人。他才二十六岁，刚坐到金牌销售的位置，就确诊了这样的病.....</w:t>
      </w:r>
    </w:p>
    <w:p/>
    <w:p>
      <w:r>
        <w:t>本书出售、求购地址：https://www.jiaokey.com/book/detail/15346880.html</w:t>
      </w:r>
    </w:p>
    <w:p>
      <w:r>
        <w:t>更多相关图书推荐：https://www.jiaokey.com</w:t>
      </w:r>
    </w:p>
    <w:p>
      <w:r>
        <w:t>季南一著 其他作品：https://www.jiaokey.com/tag/季南一著.html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