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要来块水果塔吗？</w:t>
      </w:r>
    </w:p>
    <w:p>
      <w:r>
        <w:rPr>
          <w:rFonts w:ascii="宋体" w:hAnsi="宋体" w:eastAsia="宋体"/>
          <w:sz w:val="24"/>
        </w:rPr>
        <w:t>小林泰三,烨伊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要来块水果塔吗？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小林泰三,烨伊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9787572612329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小林泰三恐怖短篇杰作集！绝望、疯狂、战栗，一切真相都是荒唐的。《脑髓工厂》：你以为你拥有自由意志，果真如此吗《幻影王国》：如果你的存在感很低，不想和这个世界有任何关联……《下一站下车》：听说有一辆公交车，你坐上后就再也回不来了……《声音》：手机响了，对方自称是来自未来的我……11个故事，冷意刺穿脊背而来。不到最后一刻，不要轻易相信你的眼睛！本书选取了小林泰三的11篇短篇代表作，融合科幻、悬疑、怪谈等多个主题，涉及反乌托邦、克苏鲁、人性、时空穿梭、AI模拟等诸多元素，故事的舞台从日常生活延展至宇宙空间。小林泰三将怪异与伦理交织对抗，敏锐地捕捉暗藏于人性深处的秘密，对生命、存在、自我意识、身份认同、人类理性等命题发出令人深省的思考。</w:t>
      </w:r>
    </w:p>
    <w:p/>
    <w:p>
      <w:r>
        <w:t>本书出售、求购地址：https://www.jiaokey.com/book/detail/15346611.html</w:t>
      </w:r>
    </w:p>
    <w:p>
      <w:r>
        <w:t>更多亚洲文学图书推荐：https://www.jiaokey.com</w:t>
      </w:r>
    </w:p>
    <w:p>
      <w:r>
        <w:t>小林泰三,烨伊 其他作品：https://www.jiaokey.com/tag/小林泰三,烨伊.html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关键词搜索：https://www.jiaokey.com/tag/要来块水果塔吗？.html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