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真千金不好惹 下</w:t>
      </w:r>
    </w:p>
    <w:p>
      <w:r>
        <w:rPr>
          <w:rFonts w:ascii="宋体" w:hAnsi="宋体" w:eastAsia="宋体"/>
          <w:sz w:val="24"/>
        </w:rPr>
        <w:t>半截白菜著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真千金不好惹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半截白菜著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978-7-5594-7614-2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云绿是三流豪门家的独女，却从小被孤立，几乎被继母继姐逼出了家门，成为遭人嘲笑的破落千金。江郁是黎城第一太子爷，嚣张跋扈，怼天怼地，开着跑车能将人逼到墙角瑟瑟发抖……无人敢惹。十六岁这年，云绿终于开始奋起反抗，夺回了自己的千金之位，她学会了示弱和笑脸迎人，却活得言不由衷，直到江郁的出现，他护着她，给她家，并告诉她：“你可以给全世界甩脸，我替你兜着。我就是要你任性到底。”</w:t>
      </w:r>
    </w:p>
    <w:p/>
    <w:p>
      <w:r>
        <w:t>本书出售、求购地址：https://www.jiaokey.com/book/detail/15346214.html</w:t>
      </w:r>
    </w:p>
    <w:p>
      <w:r>
        <w:t>更多相关图书推荐：https://www.jiaokey.com</w:t>
      </w:r>
    </w:p>
    <w:p>
      <w:r>
        <w:t>半截白菜著 其他作品：https://www.jiaokey.com/tag/半截白菜著.html</w:t>
      </w:r>
    </w:p>
    <w:p>
      <w:r>
        <w:t>关键词搜索：https://www.jiaokey.com/tag/真千金不好惹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