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轻幽默校园小说绘 钱嘟嘟校园日记 5 飞来的卷心菜</w:t>
      </w:r>
    </w:p>
    <w:p>
      <w:r>
        <w:rPr>
          <w:rFonts w:ascii="宋体" w:hAnsi="宋体" w:eastAsia="宋体"/>
          <w:sz w:val="24"/>
        </w:rPr>
        <w:t>谢倩霓著；王广屿，李贝贝绘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轻幽默校园小说绘 钱嘟嘟校园日记 5 飞来的卷心菜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谢倩霓著；王广屿，李贝贝绘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978-7-5148-8157-8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自从开了嘟嘟西点店，爸爸妈妈就很少能同时回家陪钱嘟嘟吃晚饭。一个周五晚上，爸爸妈妈特意提早回家为钱嘟嘟准备了一桌香喷喷的饭菜。正当钱嘟嘟感到万分幸福时，爸爸突然说出小表妹西西要来城里念书并在家中暂住的消息。虽然钱嘟嘟十分吃惊，但也只能被迫接受现实。直到小表妹西西搬进家的那一天，钱嘟嘟才发现她不仅要与表妹分享生活空间，而且还要扛起照顾表妹的重任。这翻天覆地的变化，让钱嘟嘟一下子慌了神……</w:t>
      </w:r>
    </w:p>
    <w:p/>
    <w:p>
      <w:r>
        <w:t>本书出售、求购地址：https://www.jiaokey.com/book/detail/15346165.html</w:t>
      </w:r>
    </w:p>
    <w:p>
      <w:r>
        <w:t>更多相关图书推荐：https://www.jiaokey.com</w:t>
      </w:r>
    </w:p>
    <w:p>
      <w:r>
        <w:t>谢倩霓著；王广屿，李贝贝绘 其他作品：https://www.jiaokey.com/tag/谢倩霓著；王广屿，李贝贝绘.html</w:t>
      </w:r>
    </w:p>
    <w:p>
      <w:r>
        <w:t>关键词搜索：https://www.jiaokey.com/tag/轻幽默校园小说绘 钱嘟嘟校园日记 5 飞来的卷心菜.html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