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</w:t>
      </w:r>
    </w:p>
    <w:p>
      <w:r>
        <w:rPr>
          <w:rFonts w:ascii="宋体" w:hAnsi="宋体" w:eastAsia="宋体"/>
          <w:sz w:val="24"/>
        </w:rPr>
        <w:t>太千著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978-7-5511-6248-7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讲述了20世纪70年代初出生的女主人公叶荫的人生经历，有快乐又不安的童年，美丽而感伤的青春，与森、旭长久的牵绊，还有和霄一起触摸过的幸福。叶荫的爸爸、妈妈、奶奶、姥姥、舅舅，霄的姥爷、妈妈、爸爸，森的奶奶、爸爸、妈妈……所有与叶萌血脉相连或命运交织的人物间铺陈着人性明暗，展示着人生起伏。</w:t>
      </w:r>
    </w:p>
    <w:p/>
    <w:p>
      <w:r>
        <w:t>本书出售、求购地址：https://www.jiaokey.com/book/detail/15346111.html</w:t>
      </w:r>
    </w:p>
    <w:p>
      <w:r>
        <w:t>更多相关图书推荐：https://www.jiaokey.com</w:t>
      </w:r>
    </w:p>
    <w:p>
      <w:r>
        <w:t>太千著 其他作品：https://www.jiaokey.com/tag/太千著.html</w:t>
      </w:r>
    </w:p>
    <w:p>
      <w:r>
        <w:t>关键词搜索：https://www.jiaokey.com/tag/也许.html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