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书名：风之兄弟</w:t>
      </w:r>
    </w:p>
    <w:p>
      <w:r>
        <w:t>作者：（美）泰德·威廉姆斯（Tad Williams）著；董宇虹译</w:t>
      </w:r>
    </w:p>
    <w:p>
      <w:r>
        <w:t>出版社：重庆：重庆出版社</w:t>
      </w:r>
    </w:p>
    <w:p>
      <w:r>
        <w:t>出版日期：2023.11</w:t>
      </w:r>
    </w:p>
    <w:p>
      <w:r>
        <w:t>总页数：266</w:t>
      </w:r>
    </w:p>
    <w:p>
      <w:r>
        <w:t>更多请访问教客网: www.jiaokey.com</w:t>
      </w:r>
    </w:p>
    <w:p>
      <w:r>
        <w:t>风之兄弟 评论地址：https://www.jiaokey.com/book/detail/15345981.html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