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图说海洋 那些令人惊艳的海边小镇</w:t>
      </w:r>
    </w:p>
    <w:p>
      <w:r>
        <w:rPr>
          <w:rFonts w:ascii="宋体" w:hAnsi="宋体" w:eastAsia="宋体"/>
          <w:sz w:val="24"/>
        </w:rPr>
        <w:t>武鹏程编著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图说海洋 那些令人惊艳的海边小镇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武鹏程编著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978-7-5210-1117-3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58.00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内容分为5个部分，通过亚洲、欧洲、美洲、非洲、大洋洲上众多的知名海边小镇的介绍，如意大利的五渔村、阿马尔菲、波西塔诺，希腊的伊亚、费拉，美国的哈纳、卡梅尔、兰格尔，我国的博鳖、昌化、铜陵、古雷、永宁等，通过对这些知名海边小镇的介绍，不仅...</w:t>
      </w:r>
    </w:p>
    <w:p/>
    <w:p>
      <w:r>
        <w:t>本书出售、求购地址：https://www.jiaokey.com/book/detail/15345872.html</w:t>
      </w:r>
    </w:p>
    <w:p>
      <w:r>
        <w:t>更多相关图书推荐：https://www.jiaokey.com</w:t>
      </w:r>
    </w:p>
    <w:p>
      <w:r>
        <w:t>武鹏程编著 其他作品：https://www.jiaokey.com/tag/武鹏程编著.html</w:t>
      </w:r>
    </w:p>
    <w:p>
      <w:r>
        <w:t>关键词搜索：https://www.jiaokey.com/tag/图说海洋 那些令人惊艳的海边小镇.html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