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半导体物理学简明教程</w:t>
      </w:r>
    </w:p>
    <w:p>
      <w:r>
        <w:rPr>
          <w:rFonts w:ascii="宋体" w:hAnsi="宋体" w:eastAsia="宋体"/>
          <w:sz w:val="24"/>
        </w:rPr>
        <w:t>陈治明，雷天民，马剑平编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陈治明，雷天民，马剑平编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978-7-111-51628-6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半导体物理学-高等学校-教程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本书出售、求购地址：https://www.jiaokey.com/book/detail/15345828.html</w:t>
      </w:r>
    </w:p>
    <w:p>
      <w:r>
        <w:t>更多相关图书推荐：https://www.jiaokey.com</w:t>
      </w:r>
    </w:p>
    <w:p>
      <w:r>
        <w:t>陈治明，雷天民，马剑平编 其他作品：https://www.jiaokey.com/tag/陈治明，雷天民，马剑平编.html</w:t>
      </w:r>
    </w:p>
    <w:p>
      <w:r>
        <w:t>关键词搜索：https://www.jiaokey.com/tag/半导体物理学-高等学校-教程.html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